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Салаватова </w:t>
      </w:r>
      <w:r>
        <w:rPr>
          <w:rFonts w:ascii="Times New Roman" w:eastAsia="Times New Roman" w:hAnsi="Times New Roman" w:cs="Times New Roman"/>
          <w:sz w:val="28"/>
          <w:szCs w:val="28"/>
        </w:rPr>
        <w:t>Абдулкерима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Фагировича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Салават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.Д. 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Салаватов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</w:t>
      </w:r>
      <w:r>
        <w:rPr>
          <w:rFonts w:ascii="Times New Roman" w:eastAsia="Times New Roman" w:hAnsi="Times New Roman" w:cs="Times New Roman"/>
          <w:sz w:val="28"/>
          <w:szCs w:val="28"/>
        </w:rPr>
        <w:t>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5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2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15.07.2024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Салаватова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Салаватова </w:t>
      </w:r>
      <w:r>
        <w:rPr>
          <w:rFonts w:ascii="Times New Roman" w:eastAsia="Times New Roman" w:hAnsi="Times New Roman" w:cs="Times New Roman"/>
          <w:sz w:val="28"/>
          <w:szCs w:val="28"/>
        </w:rPr>
        <w:t>Абдулкерима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Фагировича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0046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25rplc-30">
    <w:name w:val="cat-UserDefined grp-25 rplc-30"/>
    <w:basedOn w:val="DefaultParagraphFont"/>
  </w:style>
  <w:style w:type="character" w:customStyle="1" w:styleId="cat-UserDefinedgrp-32rplc-32">
    <w:name w:val="cat-UserDefined grp-32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